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94A8" w14:textId="77777777" w:rsidR="00A609D8" w:rsidRDefault="00A609D8" w:rsidP="00A60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lang w:val="es-CL" w:eastAsia="es-CL"/>
        </w:rPr>
      </w:pPr>
    </w:p>
    <w:p w14:paraId="1F1BFCEC" w14:textId="54F8E7A5" w:rsidR="00A609D8" w:rsidRPr="00850E6C" w:rsidRDefault="00A609D8" w:rsidP="00A60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color w:val="000000"/>
          <w:sz w:val="28"/>
          <w:szCs w:val="28"/>
          <w:lang w:val="es-CL" w:eastAsia="es-CL"/>
        </w:rPr>
      </w:pPr>
      <w:r w:rsidRPr="00850E6C">
        <w:rPr>
          <w:rFonts w:asciiTheme="majorHAnsi" w:eastAsia="Calibri" w:hAnsiTheme="majorHAnsi" w:cstheme="majorHAnsi"/>
          <w:b/>
          <w:bCs/>
          <w:color w:val="000000"/>
          <w:sz w:val="28"/>
          <w:szCs w:val="28"/>
          <w:lang w:val="es-CL" w:eastAsia="es-CL"/>
        </w:rPr>
        <w:t xml:space="preserve">Formulario para proveedor mediante </w:t>
      </w:r>
      <w:r w:rsidRPr="00850E6C">
        <w:rPr>
          <w:rFonts w:asciiTheme="majorHAnsi" w:eastAsia="Calibri" w:hAnsiTheme="majorHAnsi" w:cstheme="majorHAnsi"/>
          <w:b/>
          <w:bCs/>
          <w:color w:val="000000"/>
          <w:sz w:val="28"/>
          <w:szCs w:val="28"/>
          <w:lang w:val="es-CL" w:eastAsia="es-CL"/>
        </w:rPr>
        <w:t>boleta de honorarios</w:t>
      </w:r>
    </w:p>
    <w:p w14:paraId="6764022B" w14:textId="25175AFD" w:rsidR="00A40913" w:rsidRPr="00850E6C" w:rsidRDefault="0088539B">
      <w:pPr>
        <w:rPr>
          <w:rFonts w:asciiTheme="majorHAnsi" w:hAnsiTheme="majorHAnsi" w:cstheme="majorHAnsi"/>
          <w:sz w:val="24"/>
          <w:szCs w:val="24"/>
          <w:lang w:val="es-CL"/>
        </w:rPr>
      </w:pPr>
      <w:r w:rsidRPr="00850E6C">
        <w:rPr>
          <w:rFonts w:asciiTheme="majorHAnsi" w:hAnsiTheme="majorHAnsi" w:cstheme="majorHAnsi"/>
          <w:lang w:val="es-CL"/>
        </w:rPr>
        <w:br/>
      </w:r>
      <w:r w:rsidR="00422A00" w:rsidRPr="00850E6C">
        <w:rPr>
          <w:rFonts w:asciiTheme="majorHAnsi" w:hAnsiTheme="majorHAnsi" w:cstheme="majorHAnsi"/>
          <w:sz w:val="24"/>
          <w:szCs w:val="24"/>
          <w:lang w:val="es-CL"/>
        </w:rPr>
        <w:t>Datos del prestador: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40913" w:rsidRPr="00850E6C" w14:paraId="67D95E88" w14:textId="77777777" w:rsidTr="118A9BF4">
        <w:tc>
          <w:tcPr>
            <w:tcW w:w="4320" w:type="dxa"/>
          </w:tcPr>
          <w:p w14:paraId="68F5E72F" w14:textId="77777777" w:rsidR="00A40913" w:rsidRPr="00850E6C" w:rsidRDefault="008853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E6C">
              <w:rPr>
                <w:rFonts w:asciiTheme="majorHAnsi" w:hAnsiTheme="majorHAnsi" w:cstheme="majorHAnsi"/>
                <w:sz w:val="24"/>
                <w:szCs w:val="24"/>
              </w:rPr>
              <w:t>Nombre</w:t>
            </w:r>
          </w:p>
        </w:tc>
        <w:tc>
          <w:tcPr>
            <w:tcW w:w="4320" w:type="dxa"/>
          </w:tcPr>
          <w:p w14:paraId="0A37501D" w14:textId="77777777" w:rsidR="00A40913" w:rsidRPr="00850E6C" w:rsidRDefault="00A4091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40913" w:rsidRPr="00850E6C" w14:paraId="187385DE" w14:textId="77777777" w:rsidTr="118A9BF4">
        <w:tc>
          <w:tcPr>
            <w:tcW w:w="4320" w:type="dxa"/>
          </w:tcPr>
          <w:p w14:paraId="1B8B4E0E" w14:textId="77777777" w:rsidR="00A40913" w:rsidRPr="00850E6C" w:rsidRDefault="008853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E6C">
              <w:rPr>
                <w:rFonts w:asciiTheme="majorHAnsi" w:hAnsiTheme="majorHAnsi" w:cstheme="majorHAnsi"/>
                <w:sz w:val="24"/>
                <w:szCs w:val="24"/>
              </w:rPr>
              <w:t>RUT</w:t>
            </w:r>
          </w:p>
        </w:tc>
        <w:tc>
          <w:tcPr>
            <w:tcW w:w="4320" w:type="dxa"/>
          </w:tcPr>
          <w:p w14:paraId="5DAB6C7B" w14:textId="77777777" w:rsidR="00A40913" w:rsidRPr="00850E6C" w:rsidRDefault="00A4091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40913" w:rsidRPr="00850E6C" w14:paraId="34304C2C" w14:textId="77777777" w:rsidTr="118A9BF4">
        <w:tc>
          <w:tcPr>
            <w:tcW w:w="4320" w:type="dxa"/>
          </w:tcPr>
          <w:p w14:paraId="2A485DC5" w14:textId="77777777" w:rsidR="00A40913" w:rsidRPr="00850E6C" w:rsidRDefault="008853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50E6C">
              <w:rPr>
                <w:rFonts w:asciiTheme="majorHAnsi" w:hAnsiTheme="majorHAnsi" w:cstheme="majorHAnsi"/>
                <w:sz w:val="24"/>
                <w:szCs w:val="24"/>
              </w:rPr>
              <w:t>Dirección</w:t>
            </w:r>
            <w:proofErr w:type="spellEnd"/>
          </w:p>
        </w:tc>
        <w:tc>
          <w:tcPr>
            <w:tcW w:w="4320" w:type="dxa"/>
          </w:tcPr>
          <w:p w14:paraId="02EB378F" w14:textId="77777777" w:rsidR="00A40913" w:rsidRPr="00850E6C" w:rsidRDefault="00A4091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40913" w:rsidRPr="00850E6C" w14:paraId="73566256" w14:textId="77777777" w:rsidTr="118A9BF4">
        <w:tc>
          <w:tcPr>
            <w:tcW w:w="4320" w:type="dxa"/>
          </w:tcPr>
          <w:p w14:paraId="0EF761C0" w14:textId="77777777" w:rsidR="00A40913" w:rsidRPr="00850E6C" w:rsidRDefault="008853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50E6C">
              <w:rPr>
                <w:rFonts w:asciiTheme="majorHAnsi" w:hAnsiTheme="majorHAnsi" w:cstheme="majorHAnsi"/>
                <w:sz w:val="24"/>
                <w:szCs w:val="24"/>
              </w:rPr>
              <w:t>Profesión</w:t>
            </w:r>
            <w:proofErr w:type="spellEnd"/>
            <w:r w:rsidRPr="00850E6C">
              <w:rPr>
                <w:rFonts w:asciiTheme="majorHAnsi" w:hAnsiTheme="majorHAnsi" w:cstheme="majorHAnsi"/>
                <w:sz w:val="24"/>
                <w:szCs w:val="24"/>
              </w:rPr>
              <w:t xml:space="preserve"> / Giro</w:t>
            </w:r>
          </w:p>
        </w:tc>
        <w:tc>
          <w:tcPr>
            <w:tcW w:w="4320" w:type="dxa"/>
          </w:tcPr>
          <w:p w14:paraId="6A05A809" w14:textId="77777777" w:rsidR="00A40913" w:rsidRPr="00850E6C" w:rsidRDefault="00A4091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40913" w:rsidRPr="00850E6C" w14:paraId="03CA40FF" w14:textId="77777777" w:rsidTr="118A9BF4">
        <w:tc>
          <w:tcPr>
            <w:tcW w:w="4320" w:type="dxa"/>
          </w:tcPr>
          <w:p w14:paraId="3B3096D1" w14:textId="53F68966" w:rsidR="00A40913" w:rsidRPr="00850E6C" w:rsidRDefault="00422A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E6C">
              <w:rPr>
                <w:rFonts w:asciiTheme="majorHAnsi" w:hAnsiTheme="majorHAnsi" w:cstheme="majorHAnsi"/>
                <w:sz w:val="24"/>
                <w:szCs w:val="24"/>
              </w:rPr>
              <w:t>M</w:t>
            </w:r>
            <w:r w:rsidR="0088539B" w:rsidRPr="00850E6C">
              <w:rPr>
                <w:rFonts w:asciiTheme="majorHAnsi" w:hAnsiTheme="majorHAnsi" w:cstheme="majorHAnsi"/>
                <w:sz w:val="24"/>
                <w:szCs w:val="24"/>
              </w:rPr>
              <w:t>ail</w:t>
            </w:r>
          </w:p>
        </w:tc>
        <w:tc>
          <w:tcPr>
            <w:tcW w:w="4320" w:type="dxa"/>
          </w:tcPr>
          <w:p w14:paraId="5A39BBE3" w14:textId="77777777" w:rsidR="00A40913" w:rsidRPr="00850E6C" w:rsidRDefault="00A4091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1300555" w14:textId="3E1C136D" w:rsidR="55E601F2" w:rsidRPr="00850E6C" w:rsidRDefault="55E601F2">
      <w:pPr>
        <w:rPr>
          <w:rFonts w:asciiTheme="majorHAnsi" w:hAnsiTheme="majorHAnsi" w:cstheme="majorHAnsi"/>
          <w:sz w:val="24"/>
          <w:szCs w:val="24"/>
        </w:rPr>
      </w:pPr>
      <w:r w:rsidRPr="00850E6C">
        <w:rPr>
          <w:rFonts w:asciiTheme="majorHAnsi" w:hAnsiTheme="majorHAnsi" w:cstheme="majorHAnsi"/>
          <w:sz w:val="24"/>
          <w:szCs w:val="24"/>
        </w:rPr>
        <w:br/>
      </w:r>
      <w:r w:rsidR="00422A00" w:rsidRPr="00850E6C">
        <w:rPr>
          <w:rFonts w:asciiTheme="majorHAnsi" w:hAnsiTheme="majorHAnsi" w:cstheme="majorHAnsi"/>
          <w:sz w:val="24"/>
          <w:szCs w:val="24"/>
        </w:rPr>
        <w:t xml:space="preserve">Datos </w:t>
      </w:r>
      <w:proofErr w:type="spellStart"/>
      <w:r w:rsidR="00422A00" w:rsidRPr="00850E6C">
        <w:rPr>
          <w:rFonts w:asciiTheme="majorHAnsi" w:hAnsiTheme="majorHAnsi" w:cstheme="majorHAnsi"/>
          <w:sz w:val="24"/>
          <w:szCs w:val="24"/>
        </w:rPr>
        <w:t>Bancarios</w:t>
      </w:r>
      <w:proofErr w:type="spellEnd"/>
      <w:r w:rsidR="00422A00" w:rsidRPr="00850E6C">
        <w:rPr>
          <w:rFonts w:asciiTheme="majorHAnsi" w:hAnsiTheme="majorHAnsi" w:cstheme="majorHAnsi"/>
          <w:sz w:val="24"/>
          <w:szCs w:val="24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118A9BF4" w:rsidRPr="00850E6C" w14:paraId="1FDED0C2" w14:textId="77777777" w:rsidTr="118A9BF4">
        <w:trPr>
          <w:trHeight w:val="300"/>
        </w:trPr>
        <w:tc>
          <w:tcPr>
            <w:tcW w:w="4320" w:type="dxa"/>
          </w:tcPr>
          <w:p w14:paraId="0C51C0F0" w14:textId="4F95F169" w:rsidR="118A9BF4" w:rsidRPr="00850E6C" w:rsidRDefault="118A9B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E6C">
              <w:rPr>
                <w:rFonts w:asciiTheme="majorHAnsi" w:hAnsiTheme="majorHAnsi" w:cstheme="majorHAnsi"/>
                <w:sz w:val="24"/>
                <w:szCs w:val="24"/>
              </w:rPr>
              <w:t>Nombre</w:t>
            </w:r>
            <w:r w:rsidR="1B2B3E34" w:rsidRPr="00850E6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16036">
              <w:rPr>
                <w:rFonts w:asciiTheme="majorHAnsi" w:hAnsiTheme="majorHAnsi" w:cstheme="majorHAnsi"/>
                <w:sz w:val="24"/>
                <w:szCs w:val="24"/>
              </w:rPr>
              <w:t xml:space="preserve">titular </w:t>
            </w:r>
            <w:proofErr w:type="spellStart"/>
            <w:r w:rsidR="0082285B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="1B2B3E34" w:rsidRPr="00850E6C">
              <w:rPr>
                <w:rFonts w:asciiTheme="majorHAnsi" w:hAnsiTheme="majorHAnsi" w:cstheme="majorHAnsi"/>
                <w:sz w:val="24"/>
                <w:szCs w:val="24"/>
              </w:rPr>
              <w:t>uenta</w:t>
            </w:r>
            <w:proofErr w:type="spellEnd"/>
          </w:p>
        </w:tc>
        <w:tc>
          <w:tcPr>
            <w:tcW w:w="4320" w:type="dxa"/>
          </w:tcPr>
          <w:p w14:paraId="31F0790C" w14:textId="77777777" w:rsidR="118A9BF4" w:rsidRPr="00850E6C" w:rsidRDefault="118A9BF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118A9BF4" w:rsidRPr="00850E6C" w14:paraId="068AA0C1" w14:textId="77777777" w:rsidTr="118A9BF4">
        <w:trPr>
          <w:trHeight w:val="300"/>
        </w:trPr>
        <w:tc>
          <w:tcPr>
            <w:tcW w:w="4320" w:type="dxa"/>
          </w:tcPr>
          <w:p w14:paraId="7EBA8137" w14:textId="77777777" w:rsidR="118A9BF4" w:rsidRPr="00850E6C" w:rsidRDefault="118A9B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E6C">
              <w:rPr>
                <w:rFonts w:asciiTheme="majorHAnsi" w:hAnsiTheme="majorHAnsi" w:cstheme="majorHAnsi"/>
                <w:sz w:val="24"/>
                <w:szCs w:val="24"/>
              </w:rPr>
              <w:t>RUT</w:t>
            </w:r>
          </w:p>
        </w:tc>
        <w:tc>
          <w:tcPr>
            <w:tcW w:w="4320" w:type="dxa"/>
          </w:tcPr>
          <w:p w14:paraId="127F0F1D" w14:textId="77777777" w:rsidR="118A9BF4" w:rsidRPr="00850E6C" w:rsidRDefault="118A9BF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118A9BF4" w:rsidRPr="00850E6C" w14:paraId="307765DE" w14:textId="77777777" w:rsidTr="118A9BF4">
        <w:trPr>
          <w:trHeight w:val="300"/>
        </w:trPr>
        <w:tc>
          <w:tcPr>
            <w:tcW w:w="4320" w:type="dxa"/>
          </w:tcPr>
          <w:p w14:paraId="6A8D16A2" w14:textId="79573184" w:rsidR="78CED996" w:rsidRPr="00850E6C" w:rsidRDefault="78CED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E6C">
              <w:rPr>
                <w:rFonts w:asciiTheme="majorHAnsi" w:hAnsiTheme="majorHAnsi" w:cstheme="majorHAnsi"/>
                <w:sz w:val="24"/>
                <w:szCs w:val="24"/>
              </w:rPr>
              <w:t>Banco</w:t>
            </w:r>
          </w:p>
        </w:tc>
        <w:tc>
          <w:tcPr>
            <w:tcW w:w="4320" w:type="dxa"/>
          </w:tcPr>
          <w:p w14:paraId="3F883E3D" w14:textId="77777777" w:rsidR="118A9BF4" w:rsidRPr="00850E6C" w:rsidRDefault="118A9BF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118A9BF4" w:rsidRPr="00850E6C" w14:paraId="3B95D3E3" w14:textId="77777777" w:rsidTr="118A9BF4">
        <w:trPr>
          <w:trHeight w:val="300"/>
        </w:trPr>
        <w:tc>
          <w:tcPr>
            <w:tcW w:w="4320" w:type="dxa"/>
          </w:tcPr>
          <w:p w14:paraId="4B725106" w14:textId="1A8758E6" w:rsidR="78CED996" w:rsidRPr="00850E6C" w:rsidRDefault="008228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N° </w:t>
            </w:r>
            <w:r w:rsidR="78CED996" w:rsidRPr="00850E6C">
              <w:rPr>
                <w:rFonts w:asciiTheme="majorHAnsi" w:hAnsiTheme="majorHAnsi" w:cstheme="majorHAnsi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="78CED996" w:rsidRPr="00850E6C">
              <w:rPr>
                <w:rFonts w:asciiTheme="majorHAnsi" w:hAnsiTheme="majorHAnsi" w:cstheme="majorHAnsi"/>
                <w:sz w:val="24"/>
                <w:szCs w:val="24"/>
              </w:rPr>
              <w:t>uenta</w:t>
            </w:r>
            <w:proofErr w:type="spellEnd"/>
          </w:p>
        </w:tc>
        <w:tc>
          <w:tcPr>
            <w:tcW w:w="4320" w:type="dxa"/>
          </w:tcPr>
          <w:p w14:paraId="31CFB6B3" w14:textId="77777777" w:rsidR="118A9BF4" w:rsidRPr="00850E6C" w:rsidRDefault="118A9BF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118A9BF4" w:rsidRPr="00850E6C" w14:paraId="3BC65962" w14:textId="77777777" w:rsidTr="118A9BF4">
        <w:trPr>
          <w:trHeight w:val="300"/>
        </w:trPr>
        <w:tc>
          <w:tcPr>
            <w:tcW w:w="4320" w:type="dxa"/>
          </w:tcPr>
          <w:p w14:paraId="3C5FEADE" w14:textId="2744C5EC" w:rsidR="118A9BF4" w:rsidRPr="00850E6C" w:rsidRDefault="00800E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Mail</w:t>
            </w:r>
          </w:p>
        </w:tc>
        <w:tc>
          <w:tcPr>
            <w:tcW w:w="4320" w:type="dxa"/>
          </w:tcPr>
          <w:p w14:paraId="25893FFA" w14:textId="77777777" w:rsidR="118A9BF4" w:rsidRPr="00850E6C" w:rsidRDefault="118A9BF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CF12F5C" w14:textId="2FADFF73" w:rsidR="00A40913" w:rsidRPr="00052BC4" w:rsidRDefault="0088539B">
      <w:pPr>
        <w:rPr>
          <w:rFonts w:asciiTheme="majorHAnsi" w:hAnsiTheme="majorHAnsi" w:cstheme="majorHAnsi"/>
          <w:sz w:val="24"/>
          <w:szCs w:val="24"/>
          <w:lang w:val="es-CL"/>
        </w:rPr>
      </w:pPr>
      <w:r w:rsidRPr="00052BC4">
        <w:rPr>
          <w:rFonts w:asciiTheme="majorHAnsi" w:hAnsiTheme="majorHAnsi" w:cstheme="majorHAnsi"/>
          <w:sz w:val="24"/>
          <w:szCs w:val="24"/>
          <w:lang w:val="es-CL"/>
        </w:rPr>
        <w:br/>
      </w:r>
      <w:r w:rsidR="00052BC4">
        <w:rPr>
          <w:rFonts w:asciiTheme="majorHAnsi" w:hAnsiTheme="majorHAnsi" w:cstheme="majorHAnsi"/>
          <w:sz w:val="24"/>
          <w:szCs w:val="24"/>
          <w:lang w:val="es-CL"/>
        </w:rPr>
        <w:t xml:space="preserve">Datos del cliente </w:t>
      </w:r>
      <w:r w:rsidR="00052BC4" w:rsidRPr="005E25ED">
        <w:rPr>
          <w:rFonts w:asciiTheme="majorHAnsi" w:hAnsiTheme="majorHAnsi" w:cstheme="majorHAnsi"/>
          <w:sz w:val="24"/>
          <w:szCs w:val="24"/>
          <w:lang w:val="es-CL"/>
        </w:rPr>
        <w:t>(Organización Postulante)</w:t>
      </w:r>
      <w:r w:rsidR="00052BC4">
        <w:rPr>
          <w:rFonts w:asciiTheme="majorHAnsi" w:hAnsiTheme="majorHAnsi" w:cstheme="majorHAnsi"/>
          <w:sz w:val="24"/>
          <w:szCs w:val="24"/>
          <w:lang w:val="es-C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D1736" w:rsidRPr="005E25ED" w14:paraId="3E148030" w14:textId="77777777" w:rsidTr="00CA5326">
        <w:tc>
          <w:tcPr>
            <w:tcW w:w="4320" w:type="dxa"/>
          </w:tcPr>
          <w:p w14:paraId="4A60FEDA" w14:textId="77777777" w:rsidR="00CD1736" w:rsidRPr="005E25ED" w:rsidRDefault="00CD1736" w:rsidP="00CA53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Nombre Organización</w:t>
            </w:r>
          </w:p>
        </w:tc>
        <w:tc>
          <w:tcPr>
            <w:tcW w:w="4320" w:type="dxa"/>
          </w:tcPr>
          <w:p w14:paraId="061DBE27" w14:textId="77777777" w:rsidR="00CD1736" w:rsidRPr="005E25ED" w:rsidRDefault="00CD1736" w:rsidP="00CA532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D1736" w:rsidRPr="005E25ED" w14:paraId="64E6FC94" w14:textId="77777777" w:rsidTr="00CA5326">
        <w:tc>
          <w:tcPr>
            <w:tcW w:w="4320" w:type="dxa"/>
          </w:tcPr>
          <w:p w14:paraId="338676BF" w14:textId="77777777" w:rsidR="00CD1736" w:rsidRPr="005E25ED" w:rsidRDefault="00CD1736" w:rsidP="00CA53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E25ED">
              <w:rPr>
                <w:rFonts w:asciiTheme="majorHAnsi" w:hAnsiTheme="majorHAnsi" w:cstheme="majorHAnsi"/>
                <w:sz w:val="24"/>
                <w:szCs w:val="24"/>
              </w:rPr>
              <w:t>RUT</w:t>
            </w:r>
          </w:p>
        </w:tc>
        <w:tc>
          <w:tcPr>
            <w:tcW w:w="4320" w:type="dxa"/>
          </w:tcPr>
          <w:p w14:paraId="488657E6" w14:textId="77777777" w:rsidR="00CD1736" w:rsidRPr="005E25ED" w:rsidRDefault="00CD1736" w:rsidP="00CA532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D1736" w:rsidRPr="005E25ED" w14:paraId="13016D60" w14:textId="77777777" w:rsidTr="00CA5326">
        <w:tc>
          <w:tcPr>
            <w:tcW w:w="4320" w:type="dxa"/>
          </w:tcPr>
          <w:p w14:paraId="0C74946F" w14:textId="77777777" w:rsidR="00CD1736" w:rsidRPr="005E25ED" w:rsidRDefault="00CD1736" w:rsidP="00CA53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E25ED">
              <w:rPr>
                <w:rFonts w:asciiTheme="majorHAnsi" w:hAnsiTheme="majorHAnsi" w:cstheme="majorHAnsi"/>
                <w:sz w:val="24"/>
                <w:szCs w:val="24"/>
              </w:rPr>
              <w:t>Contacto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(mail o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teléfono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4320" w:type="dxa"/>
          </w:tcPr>
          <w:p w14:paraId="6F6F118E" w14:textId="77777777" w:rsidR="00CD1736" w:rsidRPr="005E25ED" w:rsidRDefault="00CD1736" w:rsidP="00CA532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D21955C" w14:textId="40FD7951" w:rsidR="118A9BF4" w:rsidRPr="00850E6C" w:rsidRDefault="118A9BF4">
      <w:pPr>
        <w:rPr>
          <w:rFonts w:asciiTheme="majorHAnsi" w:hAnsiTheme="majorHAnsi" w:cstheme="majorHAnsi"/>
          <w:sz w:val="24"/>
          <w:szCs w:val="24"/>
        </w:rPr>
      </w:pPr>
    </w:p>
    <w:p w14:paraId="12F82D68" w14:textId="77777777" w:rsidR="00AA57C3" w:rsidRPr="005E25ED" w:rsidRDefault="00AA57C3" w:rsidP="00AA57C3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5E25ED">
        <w:rPr>
          <w:rFonts w:asciiTheme="majorHAnsi" w:hAnsiTheme="majorHAnsi" w:cstheme="majorHAnsi"/>
          <w:sz w:val="24"/>
          <w:szCs w:val="24"/>
        </w:rPr>
        <w:t>D</w:t>
      </w:r>
      <w:r>
        <w:rPr>
          <w:rFonts w:asciiTheme="majorHAnsi" w:hAnsiTheme="majorHAnsi" w:cstheme="majorHAnsi"/>
          <w:sz w:val="24"/>
          <w:szCs w:val="24"/>
        </w:rPr>
        <w:t>etalle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cotización</w:t>
      </w:r>
      <w:proofErr w:type="spellEnd"/>
      <w:r>
        <w:rPr>
          <w:rFonts w:asciiTheme="majorHAnsi" w:hAnsiTheme="majorHAnsi" w:cstheme="majorHAnsi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AA57C3" w:rsidRPr="005E25ED" w14:paraId="56A62A27" w14:textId="77777777" w:rsidTr="00CA5326">
        <w:tc>
          <w:tcPr>
            <w:tcW w:w="1728" w:type="dxa"/>
          </w:tcPr>
          <w:p w14:paraId="55F29BD0" w14:textId="77777777" w:rsidR="00AA57C3" w:rsidRPr="005E25ED" w:rsidRDefault="00AA57C3" w:rsidP="00AA57C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E25ED">
              <w:rPr>
                <w:rFonts w:asciiTheme="majorHAnsi" w:hAnsiTheme="majorHAnsi" w:cstheme="majorHAnsi"/>
                <w:sz w:val="24"/>
                <w:szCs w:val="24"/>
              </w:rPr>
              <w:t>Ítem</w:t>
            </w:r>
            <w:proofErr w:type="spellEnd"/>
          </w:p>
        </w:tc>
        <w:tc>
          <w:tcPr>
            <w:tcW w:w="1728" w:type="dxa"/>
          </w:tcPr>
          <w:p w14:paraId="57505AC5" w14:textId="77777777" w:rsidR="00AA57C3" w:rsidRPr="005E25ED" w:rsidRDefault="00AA57C3" w:rsidP="00AA57C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E25ED">
              <w:rPr>
                <w:rFonts w:asciiTheme="majorHAnsi" w:hAnsiTheme="majorHAnsi" w:cstheme="majorHAnsi"/>
                <w:sz w:val="24"/>
                <w:szCs w:val="24"/>
              </w:rPr>
              <w:t>Descripción</w:t>
            </w:r>
            <w:proofErr w:type="spellEnd"/>
          </w:p>
        </w:tc>
        <w:tc>
          <w:tcPr>
            <w:tcW w:w="1728" w:type="dxa"/>
          </w:tcPr>
          <w:p w14:paraId="40B71A19" w14:textId="77777777" w:rsidR="00AA57C3" w:rsidRPr="005E25ED" w:rsidRDefault="00AA57C3" w:rsidP="00AA57C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E25ED">
              <w:rPr>
                <w:rFonts w:asciiTheme="majorHAnsi" w:hAnsiTheme="majorHAnsi" w:cstheme="majorHAnsi"/>
                <w:sz w:val="24"/>
                <w:szCs w:val="24"/>
              </w:rPr>
              <w:t>Cantidad</w:t>
            </w:r>
            <w:proofErr w:type="spellEnd"/>
          </w:p>
        </w:tc>
        <w:tc>
          <w:tcPr>
            <w:tcW w:w="1728" w:type="dxa"/>
          </w:tcPr>
          <w:p w14:paraId="4B710573" w14:textId="77777777" w:rsidR="00AA57C3" w:rsidRPr="005E25ED" w:rsidRDefault="00AA57C3" w:rsidP="00AA57C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E25ED">
              <w:rPr>
                <w:rFonts w:asciiTheme="majorHAnsi" w:hAnsiTheme="majorHAnsi" w:cstheme="majorHAnsi"/>
                <w:sz w:val="24"/>
                <w:szCs w:val="24"/>
              </w:rPr>
              <w:t xml:space="preserve">Valor </w:t>
            </w:r>
            <w:proofErr w:type="spellStart"/>
            <w:r w:rsidRPr="005E25ED">
              <w:rPr>
                <w:rFonts w:asciiTheme="majorHAnsi" w:hAnsiTheme="majorHAnsi" w:cstheme="majorHAnsi"/>
                <w:sz w:val="24"/>
                <w:szCs w:val="24"/>
              </w:rPr>
              <w:t>Unitario</w:t>
            </w:r>
            <w:proofErr w:type="spellEnd"/>
          </w:p>
        </w:tc>
        <w:tc>
          <w:tcPr>
            <w:tcW w:w="1728" w:type="dxa"/>
          </w:tcPr>
          <w:p w14:paraId="49EAFAD9" w14:textId="77777777" w:rsidR="00AA57C3" w:rsidRPr="005E25ED" w:rsidRDefault="00AA57C3" w:rsidP="00AA57C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E25ED">
              <w:rPr>
                <w:rFonts w:asciiTheme="majorHAnsi" w:hAnsiTheme="majorHAnsi" w:cstheme="majorHAnsi"/>
                <w:sz w:val="24"/>
                <w:szCs w:val="24"/>
              </w:rPr>
              <w:t>Total</w:t>
            </w:r>
          </w:p>
        </w:tc>
      </w:tr>
      <w:tr w:rsidR="00AA57C3" w:rsidRPr="005E25ED" w14:paraId="2EE83B9B" w14:textId="77777777" w:rsidTr="00CA5326">
        <w:tc>
          <w:tcPr>
            <w:tcW w:w="1728" w:type="dxa"/>
          </w:tcPr>
          <w:p w14:paraId="3FABF368" w14:textId="77777777" w:rsidR="00AA57C3" w:rsidRPr="005E25ED" w:rsidRDefault="00AA57C3" w:rsidP="00CA532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2A5C36F" w14:textId="77777777" w:rsidR="00AA57C3" w:rsidRPr="005E25ED" w:rsidRDefault="00AA57C3" w:rsidP="00CA532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C474D51" w14:textId="77777777" w:rsidR="00AA57C3" w:rsidRPr="005E25ED" w:rsidRDefault="00AA57C3" w:rsidP="00CA532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66E0E05" w14:textId="77777777" w:rsidR="00AA57C3" w:rsidRPr="005E25ED" w:rsidRDefault="00AA57C3" w:rsidP="00CA532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71C9761" w14:textId="77777777" w:rsidR="00AA57C3" w:rsidRPr="005E25ED" w:rsidRDefault="00AA57C3" w:rsidP="00CA532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A57C3" w:rsidRPr="005E25ED" w14:paraId="45A8931A" w14:textId="77777777" w:rsidTr="00CA5326">
        <w:tc>
          <w:tcPr>
            <w:tcW w:w="1728" w:type="dxa"/>
          </w:tcPr>
          <w:p w14:paraId="1E437B35" w14:textId="77777777" w:rsidR="00AA57C3" w:rsidRPr="005E25ED" w:rsidRDefault="00AA57C3" w:rsidP="00CA532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DDA6830" w14:textId="77777777" w:rsidR="00AA57C3" w:rsidRPr="005E25ED" w:rsidRDefault="00AA57C3" w:rsidP="00CA532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EDBBB4C" w14:textId="77777777" w:rsidR="00AA57C3" w:rsidRPr="005E25ED" w:rsidRDefault="00AA57C3" w:rsidP="00CA532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EAD45DA" w14:textId="77777777" w:rsidR="00AA57C3" w:rsidRPr="005E25ED" w:rsidRDefault="00AA57C3" w:rsidP="00CA532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85D7D9C" w14:textId="77777777" w:rsidR="00AA57C3" w:rsidRPr="005E25ED" w:rsidRDefault="00AA57C3" w:rsidP="00CA532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A57C3" w:rsidRPr="005E25ED" w14:paraId="110CAE9F" w14:textId="77777777" w:rsidTr="00CA5326">
        <w:tc>
          <w:tcPr>
            <w:tcW w:w="1728" w:type="dxa"/>
          </w:tcPr>
          <w:p w14:paraId="6F202695" w14:textId="77777777" w:rsidR="00AA57C3" w:rsidRPr="005E25ED" w:rsidRDefault="00AA57C3" w:rsidP="00CA532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F750FAD" w14:textId="77777777" w:rsidR="00AA57C3" w:rsidRPr="005E25ED" w:rsidRDefault="00AA57C3" w:rsidP="00CA532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8E728E8" w14:textId="77777777" w:rsidR="00AA57C3" w:rsidRPr="005E25ED" w:rsidRDefault="00AA57C3" w:rsidP="00CA532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7190395" w14:textId="77777777" w:rsidR="00AA57C3" w:rsidRPr="005E25ED" w:rsidRDefault="00AA57C3" w:rsidP="00CA532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5AB208F" w14:textId="77777777" w:rsidR="00AA57C3" w:rsidRPr="005E25ED" w:rsidRDefault="00AA57C3" w:rsidP="00CA532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440D7D4" w14:textId="03B58FA3" w:rsidR="00A40913" w:rsidRPr="00144089" w:rsidRDefault="0088539B">
      <w:pPr>
        <w:rPr>
          <w:rFonts w:asciiTheme="majorHAnsi" w:hAnsiTheme="majorHAnsi" w:cstheme="majorHAnsi"/>
          <w:sz w:val="24"/>
          <w:szCs w:val="24"/>
          <w:lang w:val="es-CL"/>
        </w:rPr>
      </w:pPr>
      <w:r w:rsidRPr="00850E6C">
        <w:rPr>
          <w:rFonts w:asciiTheme="majorHAnsi" w:hAnsiTheme="majorHAnsi" w:cstheme="majorHAnsi"/>
          <w:sz w:val="24"/>
          <w:szCs w:val="24"/>
        </w:rPr>
        <w:br/>
      </w:r>
      <w:r w:rsidRPr="00144089">
        <w:rPr>
          <w:rFonts w:asciiTheme="majorHAnsi" w:hAnsiTheme="majorHAnsi" w:cstheme="majorHAnsi"/>
          <w:sz w:val="24"/>
          <w:szCs w:val="24"/>
          <w:lang w:val="es-CL"/>
        </w:rPr>
        <w:t>Monto Bruto: $________________</w:t>
      </w:r>
    </w:p>
    <w:p w14:paraId="3AB675A8" w14:textId="33A0C5F2" w:rsidR="00A40913" w:rsidRPr="00144089" w:rsidRDefault="118A9BF4">
      <w:pPr>
        <w:rPr>
          <w:rFonts w:asciiTheme="majorHAnsi" w:hAnsiTheme="majorHAnsi" w:cstheme="majorHAnsi"/>
          <w:sz w:val="24"/>
          <w:szCs w:val="24"/>
          <w:lang w:val="es-CL"/>
        </w:rPr>
      </w:pPr>
      <w:r w:rsidRPr="00144089">
        <w:rPr>
          <w:rFonts w:asciiTheme="majorHAnsi" w:hAnsiTheme="majorHAnsi" w:cstheme="majorHAnsi"/>
          <w:sz w:val="24"/>
          <w:szCs w:val="24"/>
          <w:lang w:val="es-CL"/>
        </w:rPr>
        <w:t>Retención 15,25%: $________________</w:t>
      </w:r>
    </w:p>
    <w:p w14:paraId="04E5DA15" w14:textId="5CEAFA66" w:rsidR="00A40913" w:rsidRPr="00144089" w:rsidRDefault="00D61591">
      <w:pPr>
        <w:rPr>
          <w:rFonts w:asciiTheme="majorHAnsi" w:hAnsiTheme="majorHAnsi" w:cstheme="majorHAnsi"/>
          <w:sz w:val="24"/>
          <w:szCs w:val="24"/>
          <w:lang w:val="es-CL"/>
        </w:rPr>
      </w:pPr>
      <w:r w:rsidRPr="00144089">
        <w:rPr>
          <w:rFonts w:asciiTheme="majorHAnsi" w:hAnsiTheme="majorHAnsi" w:cstheme="majorHAnsi"/>
          <w:sz w:val="24"/>
          <w:szCs w:val="24"/>
          <w:lang w:val="es-CL"/>
        </w:rPr>
        <w:t>Total a pagar</w:t>
      </w:r>
      <w:r w:rsidR="0088539B" w:rsidRPr="00144089">
        <w:rPr>
          <w:rFonts w:asciiTheme="majorHAnsi" w:hAnsiTheme="majorHAnsi" w:cstheme="majorHAnsi"/>
          <w:sz w:val="24"/>
          <w:szCs w:val="24"/>
          <w:lang w:val="es-CL"/>
        </w:rPr>
        <w:t>: $________________</w:t>
      </w:r>
    </w:p>
    <w:p w14:paraId="07578E76" w14:textId="2B05E4C4" w:rsidR="00A40913" w:rsidRPr="00144089" w:rsidRDefault="00320B79">
      <w:pPr>
        <w:rPr>
          <w:rFonts w:asciiTheme="majorHAnsi" w:hAnsiTheme="majorHAnsi" w:cstheme="majorHAnsi"/>
          <w:sz w:val="24"/>
          <w:szCs w:val="24"/>
          <w:lang w:val="es-CL"/>
        </w:rPr>
      </w:pPr>
      <w:r>
        <w:rPr>
          <w:rFonts w:asciiTheme="majorHAnsi" w:hAnsiTheme="majorHAnsi" w:cstheme="majorHAnsi"/>
          <w:sz w:val="24"/>
          <w:szCs w:val="24"/>
          <w:lang w:val="es-CL"/>
        </w:rPr>
        <w:t>Fecha de emisión: ________________</w:t>
      </w:r>
    </w:p>
    <w:p w14:paraId="17937FB1" w14:textId="4EDD15D4" w:rsidR="00A40913" w:rsidRPr="00850E6C" w:rsidRDefault="0088539B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850E6C">
        <w:rPr>
          <w:rFonts w:asciiTheme="majorHAnsi" w:hAnsiTheme="majorHAnsi" w:cstheme="majorHAnsi"/>
          <w:sz w:val="24"/>
          <w:szCs w:val="24"/>
        </w:rPr>
        <w:t>Firma</w:t>
      </w:r>
      <w:proofErr w:type="spellEnd"/>
      <w:r w:rsidRPr="00850E6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50E6C">
        <w:rPr>
          <w:rFonts w:asciiTheme="majorHAnsi" w:hAnsiTheme="majorHAnsi" w:cstheme="majorHAnsi"/>
          <w:sz w:val="24"/>
          <w:szCs w:val="24"/>
        </w:rPr>
        <w:t>pr</w:t>
      </w:r>
      <w:r w:rsidR="005A33FC">
        <w:rPr>
          <w:rFonts w:asciiTheme="majorHAnsi" w:hAnsiTheme="majorHAnsi" w:cstheme="majorHAnsi"/>
          <w:sz w:val="24"/>
          <w:szCs w:val="24"/>
        </w:rPr>
        <w:t>oveedor</w:t>
      </w:r>
      <w:proofErr w:type="spellEnd"/>
      <w:r w:rsidRPr="00850E6C">
        <w:rPr>
          <w:rFonts w:asciiTheme="majorHAnsi" w:hAnsiTheme="majorHAnsi" w:cstheme="majorHAnsi"/>
          <w:sz w:val="24"/>
          <w:szCs w:val="24"/>
        </w:rPr>
        <w:t>: __________________</w:t>
      </w:r>
    </w:p>
    <w:sectPr w:rsidR="00A40913" w:rsidRPr="00850E6C" w:rsidSect="00034616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22F59" w14:textId="77777777" w:rsidR="00120595" w:rsidRDefault="00120595" w:rsidP="008A68A6">
      <w:pPr>
        <w:spacing w:after="0" w:line="240" w:lineRule="auto"/>
      </w:pPr>
      <w:r>
        <w:separator/>
      </w:r>
    </w:p>
  </w:endnote>
  <w:endnote w:type="continuationSeparator" w:id="0">
    <w:p w14:paraId="5303A2B9" w14:textId="77777777" w:rsidR="00120595" w:rsidRDefault="00120595" w:rsidP="008A6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3904E" w14:textId="77777777" w:rsidR="00120595" w:rsidRDefault="00120595" w:rsidP="008A68A6">
      <w:pPr>
        <w:spacing w:after="0" w:line="240" w:lineRule="auto"/>
      </w:pPr>
      <w:r>
        <w:separator/>
      </w:r>
    </w:p>
  </w:footnote>
  <w:footnote w:type="continuationSeparator" w:id="0">
    <w:p w14:paraId="2A0AFAFB" w14:textId="77777777" w:rsidR="00120595" w:rsidRDefault="00120595" w:rsidP="008A6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1B1B2" w14:textId="684B5ECE" w:rsidR="008A68A6" w:rsidRDefault="008A68A6">
    <w:pPr>
      <w:pStyle w:val="Encabezado"/>
    </w:pPr>
    <w:bookmarkStart w:id="0" w:name="_heading=h.qtqgzc4rsq3h" w:colFirst="0" w:colLast="0"/>
    <w:bookmarkEnd w:id="0"/>
    <w:r>
      <w:rPr>
        <w:b/>
        <w:bCs/>
        <w:noProof/>
        <w:color w:val="000000"/>
        <w:sz w:val="28"/>
        <w:szCs w:val="28"/>
        <w14:ligatures w14:val="standardContextual"/>
      </w:rPr>
      <w:drawing>
        <wp:inline distT="0" distB="0" distL="0" distR="0" wp14:anchorId="2E81039E" wp14:editId="267484C4">
          <wp:extent cx="2093132" cy="523875"/>
          <wp:effectExtent l="0" t="0" r="0" b="0"/>
          <wp:docPr id="5254962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496231" name="Imagen 52549623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030" cy="525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8047270">
    <w:abstractNumId w:val="4"/>
  </w:num>
  <w:num w:numId="2" w16cid:durableId="1454518848">
    <w:abstractNumId w:val="7"/>
  </w:num>
  <w:num w:numId="3" w16cid:durableId="1763069829">
    <w:abstractNumId w:val="1"/>
  </w:num>
  <w:num w:numId="4" w16cid:durableId="1840074563">
    <w:abstractNumId w:val="5"/>
  </w:num>
  <w:num w:numId="5" w16cid:durableId="2107071141">
    <w:abstractNumId w:val="3"/>
  </w:num>
  <w:num w:numId="6" w16cid:durableId="240801672">
    <w:abstractNumId w:val="8"/>
  </w:num>
  <w:num w:numId="7" w16cid:durableId="546063960">
    <w:abstractNumId w:val="2"/>
  </w:num>
  <w:num w:numId="8" w16cid:durableId="625739179">
    <w:abstractNumId w:val="0"/>
  </w:num>
  <w:num w:numId="9" w16cid:durableId="8833712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2BC4"/>
    <w:rsid w:val="0006063C"/>
    <w:rsid w:val="00093A74"/>
    <w:rsid w:val="00120595"/>
    <w:rsid w:val="00144089"/>
    <w:rsid w:val="0015074B"/>
    <w:rsid w:val="00231DC6"/>
    <w:rsid w:val="0029639D"/>
    <w:rsid w:val="00306D1F"/>
    <w:rsid w:val="00316036"/>
    <w:rsid w:val="00320B79"/>
    <w:rsid w:val="00326F90"/>
    <w:rsid w:val="00363023"/>
    <w:rsid w:val="00422A00"/>
    <w:rsid w:val="005543BD"/>
    <w:rsid w:val="005A33FC"/>
    <w:rsid w:val="006B583E"/>
    <w:rsid w:val="00800E0A"/>
    <w:rsid w:val="0082285B"/>
    <w:rsid w:val="00850E6C"/>
    <w:rsid w:val="0088539B"/>
    <w:rsid w:val="008A68A6"/>
    <w:rsid w:val="00A40913"/>
    <w:rsid w:val="00A42DF9"/>
    <w:rsid w:val="00A609D8"/>
    <w:rsid w:val="00AA1D8D"/>
    <w:rsid w:val="00AA57C3"/>
    <w:rsid w:val="00B47730"/>
    <w:rsid w:val="00C430FC"/>
    <w:rsid w:val="00CB0664"/>
    <w:rsid w:val="00CD1736"/>
    <w:rsid w:val="00D33CC7"/>
    <w:rsid w:val="00D61591"/>
    <w:rsid w:val="00E23D6D"/>
    <w:rsid w:val="00E27BEA"/>
    <w:rsid w:val="00F16693"/>
    <w:rsid w:val="00F56C39"/>
    <w:rsid w:val="00F90CE9"/>
    <w:rsid w:val="00FC693F"/>
    <w:rsid w:val="0F530C1F"/>
    <w:rsid w:val="118A9BF4"/>
    <w:rsid w:val="1B2B3E34"/>
    <w:rsid w:val="42F40137"/>
    <w:rsid w:val="55E601F2"/>
    <w:rsid w:val="78CED996"/>
    <w:rsid w:val="7FD99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99AF6675-2130-4B08-BA94-44B7BE22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500</Characters>
  <Application>Microsoft Office Word</Application>
  <DocSecurity>0</DocSecurity>
  <Lines>83</Lines>
  <Paragraphs>35</Paragraphs>
  <ScaleCrop>false</ScaleCrop>
  <Manager/>
  <Company/>
  <LinksUpToDate>false</LinksUpToDate>
  <CharactersWithSpaces>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Paula Bork (EPV)</cp:lastModifiedBy>
  <cp:revision>23</cp:revision>
  <dcterms:created xsi:type="dcterms:W3CDTF">2013-12-23T23:15:00Z</dcterms:created>
  <dcterms:modified xsi:type="dcterms:W3CDTF">2026-03-24T14:16:00Z</dcterms:modified>
  <cp:category/>
</cp:coreProperties>
</file>