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D4333AF" w:rsidR="007A5238" w:rsidRDefault="007A5238"/>
    <w:p w14:paraId="32A431A3" w14:textId="26360792" w:rsidR="007A5238" w:rsidRPr="005E25ED" w:rsidRDefault="000D4C8F" w:rsidP="007C4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val="es-CL" w:eastAsia="es-CL"/>
        </w:rPr>
      </w:pPr>
      <w:r w:rsidRPr="005E25ED">
        <w:rPr>
          <w:rFonts w:ascii="Calibri" w:eastAsia="Calibri" w:hAnsi="Calibri" w:cs="Calibri"/>
          <w:b/>
          <w:bCs/>
          <w:color w:val="000000"/>
          <w:sz w:val="28"/>
          <w:szCs w:val="28"/>
          <w:lang w:val="es-CL" w:eastAsia="es-CL"/>
        </w:rPr>
        <w:t>F</w:t>
      </w:r>
      <w:r w:rsidR="007C435C" w:rsidRPr="005E25ED">
        <w:rPr>
          <w:rFonts w:ascii="Calibri" w:eastAsia="Calibri" w:hAnsi="Calibri" w:cs="Calibri"/>
          <w:b/>
          <w:bCs/>
          <w:color w:val="000000"/>
          <w:sz w:val="28"/>
          <w:szCs w:val="28"/>
          <w:lang w:val="es-CL" w:eastAsia="es-CL"/>
        </w:rPr>
        <w:t>ormulario para proveedor mediante factura</w:t>
      </w:r>
    </w:p>
    <w:p w14:paraId="431359BD" w14:textId="6B132E55" w:rsidR="007A5238" w:rsidRPr="005E25ED" w:rsidRDefault="008A51BB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1770D5">
        <w:rPr>
          <w:lang w:val="es-CL"/>
        </w:rPr>
        <w:br/>
      </w:r>
      <w:r w:rsidR="00030D64">
        <w:rPr>
          <w:rFonts w:asciiTheme="majorHAnsi" w:hAnsiTheme="majorHAnsi" w:cstheme="majorHAnsi"/>
          <w:sz w:val="24"/>
          <w:szCs w:val="24"/>
          <w:lang w:val="es-CL"/>
        </w:rPr>
        <w:t xml:space="preserve">Datos del proveedor: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A5238" w:rsidRPr="005E25ED" w14:paraId="3A31141B" w14:textId="77777777" w:rsidTr="68DA8C3A">
        <w:tc>
          <w:tcPr>
            <w:tcW w:w="4320" w:type="dxa"/>
          </w:tcPr>
          <w:p w14:paraId="71566B14" w14:textId="3E1C21EF" w:rsidR="007A5238" w:rsidRPr="005E25ED" w:rsidRDefault="002401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  <w:r w:rsidR="001347CD" w:rsidRPr="005E25ED">
              <w:rPr>
                <w:rFonts w:asciiTheme="majorHAnsi" w:hAnsiTheme="majorHAnsi" w:cstheme="majorHAnsi"/>
                <w:sz w:val="24"/>
                <w:szCs w:val="24"/>
              </w:rPr>
              <w:t>mbre o</w:t>
            </w:r>
            <w:r w:rsidR="00D37664" w:rsidRPr="005E25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A51BB" w:rsidRPr="005E25ED">
              <w:rPr>
                <w:rFonts w:asciiTheme="majorHAnsi" w:hAnsiTheme="majorHAnsi" w:cstheme="majorHAnsi"/>
                <w:sz w:val="24"/>
                <w:szCs w:val="24"/>
              </w:rPr>
              <w:t>Razón Social</w:t>
            </w:r>
          </w:p>
        </w:tc>
        <w:tc>
          <w:tcPr>
            <w:tcW w:w="4320" w:type="dxa"/>
          </w:tcPr>
          <w:p w14:paraId="0A37501D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415DF" w:rsidRPr="005E25ED" w14:paraId="7CBB3496" w14:textId="77777777" w:rsidTr="68DA8C3A">
        <w:tc>
          <w:tcPr>
            <w:tcW w:w="4320" w:type="dxa"/>
          </w:tcPr>
          <w:p w14:paraId="1F45E412" w14:textId="4866EEAB" w:rsidR="001415DF" w:rsidRPr="005E25ED" w:rsidRDefault="005456C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Nombre Fantasía</w:t>
            </w:r>
          </w:p>
        </w:tc>
        <w:tc>
          <w:tcPr>
            <w:tcW w:w="4320" w:type="dxa"/>
          </w:tcPr>
          <w:p w14:paraId="574B3EF5" w14:textId="77777777" w:rsidR="001415DF" w:rsidRPr="005E25ED" w:rsidRDefault="001415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187385DE" w14:textId="77777777" w:rsidTr="68DA8C3A">
        <w:tc>
          <w:tcPr>
            <w:tcW w:w="4320" w:type="dxa"/>
          </w:tcPr>
          <w:p w14:paraId="1B8B4E0E" w14:textId="77777777" w:rsidR="007A5238" w:rsidRPr="005E25ED" w:rsidRDefault="008A51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RUT</w:t>
            </w:r>
          </w:p>
        </w:tc>
        <w:tc>
          <w:tcPr>
            <w:tcW w:w="4320" w:type="dxa"/>
          </w:tcPr>
          <w:p w14:paraId="5DAB6C7B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34304C2C" w14:textId="77777777" w:rsidTr="68DA8C3A">
        <w:tc>
          <w:tcPr>
            <w:tcW w:w="4320" w:type="dxa"/>
          </w:tcPr>
          <w:p w14:paraId="2A485DC5" w14:textId="77777777" w:rsidR="007A5238" w:rsidRPr="005E25ED" w:rsidRDefault="008A51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Dirección</w:t>
            </w:r>
          </w:p>
        </w:tc>
        <w:tc>
          <w:tcPr>
            <w:tcW w:w="4320" w:type="dxa"/>
          </w:tcPr>
          <w:p w14:paraId="02EB378F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3355BB82" w14:textId="77777777" w:rsidTr="68DA8C3A">
        <w:tc>
          <w:tcPr>
            <w:tcW w:w="4320" w:type="dxa"/>
          </w:tcPr>
          <w:p w14:paraId="08BB2097" w14:textId="77777777" w:rsidR="007A5238" w:rsidRPr="005E25ED" w:rsidRDefault="008A51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Giro</w:t>
            </w:r>
          </w:p>
        </w:tc>
        <w:tc>
          <w:tcPr>
            <w:tcW w:w="4320" w:type="dxa"/>
          </w:tcPr>
          <w:p w14:paraId="6A05A809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0C501850" w14:textId="77777777" w:rsidTr="68DA8C3A">
        <w:tc>
          <w:tcPr>
            <w:tcW w:w="4320" w:type="dxa"/>
          </w:tcPr>
          <w:p w14:paraId="43A3148F" w14:textId="77777777" w:rsidR="007A5238" w:rsidRPr="005E25ED" w:rsidRDefault="008A51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Contacto</w:t>
            </w:r>
          </w:p>
        </w:tc>
        <w:tc>
          <w:tcPr>
            <w:tcW w:w="4320" w:type="dxa"/>
          </w:tcPr>
          <w:p w14:paraId="5A39BBE3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B46AE" w:rsidRPr="005E25ED" w14:paraId="7B5D1FDF" w14:textId="77777777" w:rsidTr="68DA8C3A">
        <w:tc>
          <w:tcPr>
            <w:tcW w:w="4320" w:type="dxa"/>
          </w:tcPr>
          <w:p w14:paraId="509F7A1A" w14:textId="6D2CFC50" w:rsidR="00EB46AE" w:rsidRPr="005E25ED" w:rsidRDefault="00EB46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Comuna</w:t>
            </w:r>
          </w:p>
        </w:tc>
        <w:tc>
          <w:tcPr>
            <w:tcW w:w="4320" w:type="dxa"/>
          </w:tcPr>
          <w:p w14:paraId="111C079F" w14:textId="77777777" w:rsidR="00EB46AE" w:rsidRPr="005E25ED" w:rsidRDefault="00EB46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05E85A5" w14:textId="4BE9FF2E" w:rsidR="007A5238" w:rsidRDefault="007A5238" w:rsidP="68DA8C3A">
      <w:pPr>
        <w:rPr>
          <w:rFonts w:asciiTheme="majorHAnsi" w:eastAsia="Cambria" w:hAnsiTheme="majorHAnsi" w:cstheme="majorHAnsi"/>
          <w:color w:val="000000" w:themeColor="text1"/>
          <w:sz w:val="24"/>
          <w:szCs w:val="24"/>
        </w:rPr>
      </w:pPr>
    </w:p>
    <w:p w14:paraId="34D7A6BF" w14:textId="69D8F14A" w:rsidR="00030D64" w:rsidRPr="005E25ED" w:rsidRDefault="00030D64" w:rsidP="68DA8C3A">
      <w:pPr>
        <w:rPr>
          <w:rFonts w:asciiTheme="majorHAnsi" w:eastAsia="Cambria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Cambria" w:hAnsiTheme="majorHAnsi" w:cstheme="majorHAnsi"/>
          <w:color w:val="000000" w:themeColor="text1"/>
          <w:sz w:val="24"/>
          <w:szCs w:val="24"/>
        </w:rPr>
        <w:t>Datos bancarios: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68DA8C3A" w:rsidRPr="005E25ED" w14:paraId="4854B7E7" w14:textId="77777777" w:rsidTr="68DA8C3A">
        <w:trPr>
          <w:trHeight w:val="300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1872D843" w14:textId="51FD251B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eastAsia="Cambria" w:hAnsiTheme="majorHAnsi" w:cstheme="majorHAnsi"/>
                <w:sz w:val="24"/>
                <w:szCs w:val="24"/>
              </w:rPr>
              <w:t>Nombre</w:t>
            </w:r>
            <w:r w:rsidR="00E96371"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titular c</w:t>
            </w:r>
            <w:r w:rsidRPr="005E25ED">
              <w:rPr>
                <w:rFonts w:asciiTheme="majorHAnsi" w:eastAsia="Cambria" w:hAnsiTheme="majorHAnsi" w:cstheme="majorHAnsi"/>
                <w:sz w:val="24"/>
                <w:szCs w:val="24"/>
              </w:rPr>
              <w:t>uenta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14:paraId="570EDFEE" w14:textId="5A44C259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</w:tr>
      <w:tr w:rsidR="68DA8C3A" w:rsidRPr="005E25ED" w14:paraId="5047F3C6" w14:textId="77777777" w:rsidTr="68DA8C3A">
        <w:trPr>
          <w:trHeight w:val="300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649F4845" w14:textId="0273072C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eastAsia="Cambria" w:hAnsiTheme="majorHAnsi" w:cstheme="majorHAnsi"/>
                <w:sz w:val="24"/>
                <w:szCs w:val="24"/>
              </w:rPr>
              <w:t>RUT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14:paraId="5A2F751F" w14:textId="1AFFA561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</w:tr>
      <w:tr w:rsidR="68DA8C3A" w:rsidRPr="005E25ED" w14:paraId="14BB1EA6" w14:textId="77777777" w:rsidTr="68DA8C3A">
        <w:trPr>
          <w:trHeight w:val="300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211D2317" w14:textId="0F7CEC04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eastAsia="Cambria" w:hAnsiTheme="majorHAnsi" w:cstheme="majorHAnsi"/>
                <w:sz w:val="24"/>
                <w:szCs w:val="24"/>
              </w:rPr>
              <w:t>Banco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14:paraId="3E4AD3C9" w14:textId="35202F9C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</w:tr>
      <w:tr w:rsidR="68DA8C3A" w:rsidRPr="005E25ED" w14:paraId="144C5060" w14:textId="77777777" w:rsidTr="68DA8C3A">
        <w:trPr>
          <w:trHeight w:val="300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7588979A" w14:textId="56C05937" w:rsidR="68DA8C3A" w:rsidRPr="005E25ED" w:rsidRDefault="00CA44A9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>N°</w:t>
            </w:r>
            <w:r w:rsidR="68DA8C3A" w:rsidRPr="005E25ED"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de </w:t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>c</w:t>
            </w:r>
            <w:r w:rsidR="68DA8C3A" w:rsidRPr="005E25ED">
              <w:rPr>
                <w:rFonts w:asciiTheme="majorHAnsi" w:eastAsia="Cambria" w:hAnsiTheme="majorHAnsi" w:cstheme="majorHAnsi"/>
                <w:sz w:val="24"/>
                <w:szCs w:val="24"/>
              </w:rPr>
              <w:t>uenta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14:paraId="60EE17CF" w14:textId="53630330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</w:tr>
      <w:tr w:rsidR="68DA8C3A" w:rsidRPr="005E25ED" w14:paraId="0B17A975" w14:textId="77777777" w:rsidTr="68DA8C3A">
        <w:trPr>
          <w:trHeight w:val="300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3721731A" w14:textId="620AC50A" w:rsidR="68DA8C3A" w:rsidRPr="005E25ED" w:rsidRDefault="002D4AC3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>M</w:t>
            </w:r>
            <w:r w:rsidR="68DA8C3A" w:rsidRPr="005E25ED">
              <w:rPr>
                <w:rFonts w:asciiTheme="majorHAnsi" w:eastAsia="Cambria" w:hAnsiTheme="majorHAnsi" w:cstheme="majorHAnsi"/>
                <w:sz w:val="24"/>
                <w:szCs w:val="24"/>
              </w:rPr>
              <w:t>ail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14:paraId="293AB1F3" w14:textId="3490A3B3" w:rsidR="68DA8C3A" w:rsidRPr="005E25ED" w:rsidRDefault="68DA8C3A" w:rsidP="68DA8C3A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</w:tr>
    </w:tbl>
    <w:p w14:paraId="2CF12F5C" w14:textId="74C4BBED" w:rsidR="007A5238" w:rsidRPr="005E25ED" w:rsidRDefault="008A51BB" w:rsidP="68DA8C3A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5E25ED">
        <w:rPr>
          <w:rFonts w:asciiTheme="majorHAnsi" w:hAnsiTheme="majorHAnsi" w:cstheme="majorHAnsi"/>
          <w:sz w:val="24"/>
          <w:szCs w:val="24"/>
          <w:lang w:val="es-CL"/>
        </w:rPr>
        <w:br/>
      </w:r>
      <w:r w:rsidR="0055669A">
        <w:rPr>
          <w:rFonts w:asciiTheme="majorHAnsi" w:hAnsiTheme="majorHAnsi" w:cstheme="majorHAnsi"/>
          <w:sz w:val="24"/>
          <w:szCs w:val="24"/>
          <w:lang w:val="es-CL"/>
        </w:rPr>
        <w:t xml:space="preserve">Datos del cliente </w:t>
      </w:r>
      <w:r w:rsidR="00C0146F" w:rsidRPr="005E25ED">
        <w:rPr>
          <w:rFonts w:asciiTheme="majorHAnsi" w:hAnsiTheme="majorHAnsi" w:cstheme="majorHAnsi"/>
          <w:sz w:val="24"/>
          <w:szCs w:val="24"/>
          <w:lang w:val="es-CL"/>
        </w:rPr>
        <w:t>(</w:t>
      </w:r>
      <w:r w:rsidR="00E0583E" w:rsidRPr="005E25ED">
        <w:rPr>
          <w:rFonts w:asciiTheme="majorHAnsi" w:hAnsiTheme="majorHAnsi" w:cstheme="majorHAnsi"/>
          <w:sz w:val="24"/>
          <w:szCs w:val="24"/>
          <w:lang w:val="es-CL"/>
        </w:rPr>
        <w:t>Organizaci</w:t>
      </w:r>
      <w:r w:rsidR="000C21C8" w:rsidRPr="005E25ED">
        <w:rPr>
          <w:rFonts w:asciiTheme="majorHAnsi" w:hAnsiTheme="majorHAnsi" w:cstheme="majorHAnsi"/>
          <w:sz w:val="24"/>
          <w:szCs w:val="24"/>
          <w:lang w:val="es-CL"/>
        </w:rPr>
        <w:t xml:space="preserve">ón </w:t>
      </w:r>
      <w:r w:rsidR="00FB4513" w:rsidRPr="005E25ED">
        <w:rPr>
          <w:rFonts w:asciiTheme="majorHAnsi" w:hAnsiTheme="majorHAnsi" w:cstheme="majorHAnsi"/>
          <w:sz w:val="24"/>
          <w:szCs w:val="24"/>
          <w:lang w:val="es-CL"/>
        </w:rPr>
        <w:t>Postulante</w:t>
      </w:r>
      <w:r w:rsidR="00F72E75" w:rsidRPr="005E25ED">
        <w:rPr>
          <w:rFonts w:asciiTheme="majorHAnsi" w:hAnsiTheme="majorHAnsi" w:cstheme="majorHAnsi"/>
          <w:sz w:val="24"/>
          <w:szCs w:val="24"/>
          <w:lang w:val="es-CL"/>
        </w:rPr>
        <w:t>)</w:t>
      </w:r>
      <w:r w:rsidR="00EA709B">
        <w:rPr>
          <w:rFonts w:asciiTheme="majorHAnsi" w:hAnsiTheme="majorHAnsi" w:cstheme="majorHAnsi"/>
          <w:sz w:val="24"/>
          <w:szCs w:val="24"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A5238" w:rsidRPr="005E25ED" w14:paraId="41D77CF7" w14:textId="77777777" w:rsidTr="68DA8C3A">
        <w:tc>
          <w:tcPr>
            <w:tcW w:w="4320" w:type="dxa"/>
          </w:tcPr>
          <w:p w14:paraId="7116DB65" w14:textId="18B2DAEC" w:rsidR="007A5238" w:rsidRPr="005E25ED" w:rsidRDefault="005566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Nombre Organización</w:t>
            </w:r>
          </w:p>
        </w:tc>
        <w:tc>
          <w:tcPr>
            <w:tcW w:w="4320" w:type="dxa"/>
          </w:tcPr>
          <w:p w14:paraId="41C8F396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158CED7A" w14:textId="77777777" w:rsidTr="68DA8C3A">
        <w:tc>
          <w:tcPr>
            <w:tcW w:w="4320" w:type="dxa"/>
          </w:tcPr>
          <w:p w14:paraId="7AF2AA83" w14:textId="77777777" w:rsidR="007A5238" w:rsidRPr="005E25ED" w:rsidRDefault="008A51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RUT</w:t>
            </w:r>
          </w:p>
        </w:tc>
        <w:tc>
          <w:tcPr>
            <w:tcW w:w="4320" w:type="dxa"/>
          </w:tcPr>
          <w:p w14:paraId="72A3D3EC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5762C258" w14:textId="77777777" w:rsidTr="68DA8C3A">
        <w:tc>
          <w:tcPr>
            <w:tcW w:w="4320" w:type="dxa"/>
          </w:tcPr>
          <w:p w14:paraId="5556A472" w14:textId="2A38C5F4" w:rsidR="007A5238" w:rsidRPr="005E25ED" w:rsidRDefault="008A51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Contacto</w:t>
            </w:r>
            <w:r w:rsidR="002D4AC3">
              <w:rPr>
                <w:rFonts w:asciiTheme="majorHAnsi" w:hAnsiTheme="majorHAnsi" w:cstheme="majorHAnsi"/>
                <w:sz w:val="24"/>
                <w:szCs w:val="24"/>
              </w:rPr>
              <w:t xml:space="preserve"> (mail o teléfono)</w:t>
            </w:r>
          </w:p>
        </w:tc>
        <w:tc>
          <w:tcPr>
            <w:tcW w:w="4320" w:type="dxa"/>
          </w:tcPr>
          <w:p w14:paraId="0E27B00A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9900F0E" w14:textId="37288A98" w:rsidR="007A5238" w:rsidRPr="005E25ED" w:rsidRDefault="008A51BB">
      <w:pPr>
        <w:rPr>
          <w:rFonts w:asciiTheme="majorHAnsi" w:hAnsiTheme="majorHAnsi" w:cstheme="majorHAnsi"/>
          <w:sz w:val="24"/>
          <w:szCs w:val="24"/>
        </w:rPr>
      </w:pPr>
      <w:r w:rsidRPr="005E25ED">
        <w:rPr>
          <w:rFonts w:asciiTheme="majorHAnsi" w:hAnsiTheme="majorHAnsi" w:cstheme="majorHAnsi"/>
          <w:sz w:val="24"/>
          <w:szCs w:val="24"/>
        </w:rPr>
        <w:br/>
        <w:t>D</w:t>
      </w:r>
      <w:r w:rsidR="002D4AC3">
        <w:rPr>
          <w:rFonts w:asciiTheme="majorHAnsi" w:hAnsiTheme="majorHAnsi" w:cstheme="majorHAnsi"/>
          <w:sz w:val="24"/>
          <w:szCs w:val="24"/>
        </w:rPr>
        <w:t>etalle cotización: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A5238" w:rsidRPr="005E25ED" w14:paraId="59359566" w14:textId="77777777">
        <w:tc>
          <w:tcPr>
            <w:tcW w:w="1728" w:type="dxa"/>
          </w:tcPr>
          <w:p w14:paraId="587EE127" w14:textId="77777777" w:rsidR="007A5238" w:rsidRPr="005E25ED" w:rsidRDefault="008A51BB" w:rsidP="007269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Ítem</w:t>
            </w:r>
          </w:p>
        </w:tc>
        <w:tc>
          <w:tcPr>
            <w:tcW w:w="1728" w:type="dxa"/>
          </w:tcPr>
          <w:p w14:paraId="7CF7CAE3" w14:textId="77777777" w:rsidR="007A5238" w:rsidRPr="005E25ED" w:rsidRDefault="008A51BB" w:rsidP="007269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Descripción</w:t>
            </w:r>
          </w:p>
        </w:tc>
        <w:tc>
          <w:tcPr>
            <w:tcW w:w="1728" w:type="dxa"/>
          </w:tcPr>
          <w:p w14:paraId="64575996" w14:textId="77777777" w:rsidR="007A5238" w:rsidRPr="005E25ED" w:rsidRDefault="008A51BB" w:rsidP="007269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Cantidad</w:t>
            </w:r>
          </w:p>
        </w:tc>
        <w:tc>
          <w:tcPr>
            <w:tcW w:w="1728" w:type="dxa"/>
          </w:tcPr>
          <w:p w14:paraId="7DFEF361" w14:textId="77777777" w:rsidR="007A5238" w:rsidRPr="005E25ED" w:rsidRDefault="008A51BB" w:rsidP="007269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Valor Unitario</w:t>
            </w:r>
          </w:p>
        </w:tc>
        <w:tc>
          <w:tcPr>
            <w:tcW w:w="1728" w:type="dxa"/>
          </w:tcPr>
          <w:p w14:paraId="46FE0C09" w14:textId="77777777" w:rsidR="007A5238" w:rsidRPr="005E25ED" w:rsidRDefault="008A51BB" w:rsidP="007269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</w:p>
        </w:tc>
      </w:tr>
      <w:tr w:rsidR="007A5238" w:rsidRPr="005E25ED" w14:paraId="60061E4C" w14:textId="77777777">
        <w:tc>
          <w:tcPr>
            <w:tcW w:w="1728" w:type="dxa"/>
          </w:tcPr>
          <w:p w14:paraId="44EAFD9C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B94D5A5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DEEC669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656B9AB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5FB0818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049F31CB" w14:textId="77777777">
        <w:tc>
          <w:tcPr>
            <w:tcW w:w="1728" w:type="dxa"/>
          </w:tcPr>
          <w:p w14:paraId="53128261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2486C05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101652C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B99056E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299C43A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5238" w:rsidRPr="005E25ED" w14:paraId="4DDBEF00" w14:textId="77777777">
        <w:tc>
          <w:tcPr>
            <w:tcW w:w="1728" w:type="dxa"/>
          </w:tcPr>
          <w:p w14:paraId="3461D779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CF2D8B6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B78278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FC39945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562CB0E" w14:textId="77777777" w:rsidR="007A5238" w:rsidRPr="005E25ED" w:rsidRDefault="007A52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3B009D" w14:textId="77777777" w:rsidR="007A5238" w:rsidRPr="005E25ED" w:rsidRDefault="008A51BB">
      <w:pPr>
        <w:rPr>
          <w:rFonts w:asciiTheme="majorHAnsi" w:hAnsiTheme="majorHAnsi" w:cstheme="majorHAnsi"/>
          <w:sz w:val="24"/>
          <w:szCs w:val="24"/>
        </w:rPr>
      </w:pPr>
      <w:r w:rsidRPr="005E25ED">
        <w:rPr>
          <w:rFonts w:asciiTheme="majorHAnsi" w:hAnsiTheme="majorHAnsi" w:cstheme="majorHAnsi"/>
          <w:sz w:val="24"/>
          <w:szCs w:val="24"/>
        </w:rPr>
        <w:br/>
        <w:t>Subtotal: $________________</w:t>
      </w:r>
    </w:p>
    <w:p w14:paraId="786A0F3C" w14:textId="77777777" w:rsidR="007A5238" w:rsidRPr="005E25ED" w:rsidRDefault="008A51BB">
      <w:pPr>
        <w:rPr>
          <w:rFonts w:asciiTheme="majorHAnsi" w:hAnsiTheme="majorHAnsi" w:cstheme="majorHAnsi"/>
          <w:sz w:val="24"/>
          <w:szCs w:val="24"/>
        </w:rPr>
      </w:pPr>
      <w:r w:rsidRPr="005E25ED">
        <w:rPr>
          <w:rFonts w:asciiTheme="majorHAnsi" w:hAnsiTheme="majorHAnsi" w:cstheme="majorHAnsi"/>
          <w:sz w:val="24"/>
          <w:szCs w:val="24"/>
        </w:rPr>
        <w:t>IVA (19%): $________________</w:t>
      </w:r>
    </w:p>
    <w:p w14:paraId="06F31027" w14:textId="0A7F5A95" w:rsidR="007A5238" w:rsidRPr="005E25ED" w:rsidRDefault="008A51BB">
      <w:pPr>
        <w:rPr>
          <w:rFonts w:asciiTheme="majorHAnsi" w:hAnsiTheme="majorHAnsi" w:cstheme="majorHAnsi"/>
          <w:sz w:val="24"/>
          <w:szCs w:val="24"/>
        </w:rPr>
      </w:pPr>
      <w:r w:rsidRPr="005E25ED">
        <w:rPr>
          <w:rFonts w:asciiTheme="majorHAnsi" w:hAnsiTheme="majorHAnsi" w:cstheme="majorHAnsi"/>
          <w:sz w:val="24"/>
          <w:szCs w:val="24"/>
        </w:rPr>
        <w:t>T</w:t>
      </w:r>
      <w:r w:rsidR="00280700">
        <w:rPr>
          <w:rFonts w:asciiTheme="majorHAnsi" w:hAnsiTheme="majorHAnsi" w:cstheme="majorHAnsi"/>
          <w:sz w:val="24"/>
          <w:szCs w:val="24"/>
        </w:rPr>
        <w:t>otal a pagar</w:t>
      </w:r>
      <w:r w:rsidRPr="005E25ED">
        <w:rPr>
          <w:rFonts w:asciiTheme="majorHAnsi" w:hAnsiTheme="majorHAnsi" w:cstheme="majorHAnsi"/>
          <w:sz w:val="24"/>
          <w:szCs w:val="24"/>
        </w:rPr>
        <w:t>: $________________</w:t>
      </w:r>
    </w:p>
    <w:p w14:paraId="7B4609D8" w14:textId="77777777" w:rsidR="007A5238" w:rsidRPr="005E25ED" w:rsidRDefault="008A51BB">
      <w:pPr>
        <w:rPr>
          <w:rFonts w:asciiTheme="majorHAnsi" w:hAnsiTheme="majorHAnsi" w:cstheme="majorHAnsi"/>
          <w:sz w:val="24"/>
          <w:szCs w:val="24"/>
        </w:rPr>
      </w:pPr>
      <w:r w:rsidRPr="005E25ED">
        <w:rPr>
          <w:rFonts w:asciiTheme="majorHAnsi" w:hAnsiTheme="majorHAnsi" w:cstheme="majorHAnsi"/>
          <w:sz w:val="24"/>
          <w:szCs w:val="24"/>
        </w:rPr>
        <w:lastRenderedPageBreak/>
        <w:br/>
        <w:t>Condiciones de pago: __________________</w:t>
      </w:r>
    </w:p>
    <w:p w14:paraId="07578E76" w14:textId="77777777" w:rsidR="007A5238" w:rsidRDefault="008A51BB">
      <w:r w:rsidRPr="005E25ED">
        <w:rPr>
          <w:rFonts w:asciiTheme="majorHAnsi" w:hAnsiTheme="majorHAnsi" w:cstheme="majorHAnsi"/>
          <w:sz w:val="24"/>
          <w:szCs w:val="24"/>
        </w:rPr>
        <w:t>Fecha de emisión</w:t>
      </w:r>
      <w:r>
        <w:t>: __________________</w:t>
      </w:r>
    </w:p>
    <w:p w14:paraId="38D4A063" w14:textId="65DD4691" w:rsidR="00E96C3A" w:rsidRPr="00676821" w:rsidRDefault="00E96C3A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676821">
        <w:rPr>
          <w:rFonts w:asciiTheme="majorHAnsi" w:hAnsiTheme="majorHAnsi" w:cstheme="majorHAnsi"/>
          <w:sz w:val="24"/>
          <w:szCs w:val="24"/>
          <w:lang w:val="es-CL"/>
        </w:rPr>
        <w:t xml:space="preserve">Firma o timbre proveedor: </w:t>
      </w:r>
      <w:r w:rsidR="00676821">
        <w:rPr>
          <w:rFonts w:asciiTheme="majorHAnsi" w:hAnsiTheme="majorHAnsi" w:cstheme="majorHAnsi"/>
          <w:sz w:val="24"/>
          <w:szCs w:val="24"/>
          <w:lang w:val="es-CL"/>
        </w:rPr>
        <w:t>_____________</w:t>
      </w:r>
    </w:p>
    <w:sectPr w:rsidR="00E96C3A" w:rsidRPr="0067682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6352" w14:textId="77777777" w:rsidR="007E5B68" w:rsidRDefault="007E5B68" w:rsidP="009D10DB">
      <w:pPr>
        <w:spacing w:after="0" w:line="240" w:lineRule="auto"/>
      </w:pPr>
      <w:r>
        <w:separator/>
      </w:r>
    </w:p>
  </w:endnote>
  <w:endnote w:type="continuationSeparator" w:id="0">
    <w:p w14:paraId="402A0B12" w14:textId="77777777" w:rsidR="007E5B68" w:rsidRDefault="007E5B68" w:rsidP="009D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C370" w14:textId="77777777" w:rsidR="007E5B68" w:rsidRDefault="007E5B68" w:rsidP="009D10DB">
      <w:pPr>
        <w:spacing w:after="0" w:line="240" w:lineRule="auto"/>
      </w:pPr>
      <w:r>
        <w:separator/>
      </w:r>
    </w:p>
  </w:footnote>
  <w:footnote w:type="continuationSeparator" w:id="0">
    <w:p w14:paraId="5340C09C" w14:textId="77777777" w:rsidR="007E5B68" w:rsidRDefault="007E5B68" w:rsidP="009D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225" w14:textId="2673E9CC" w:rsidR="009D10DB" w:rsidRDefault="009D10DB">
    <w:pPr>
      <w:pStyle w:val="Encabezado"/>
    </w:pPr>
    <w:bookmarkStart w:id="0" w:name="_heading=h.qtqgzc4rsq3h" w:colFirst="0" w:colLast="0"/>
    <w:bookmarkEnd w:id="0"/>
    <w:r>
      <w:rPr>
        <w:b/>
        <w:bCs/>
        <w:noProof/>
        <w:color w:val="000000"/>
        <w:sz w:val="28"/>
        <w:szCs w:val="28"/>
        <w14:ligatures w14:val="standardContextual"/>
      </w:rPr>
      <w:drawing>
        <wp:inline distT="0" distB="0" distL="0" distR="0" wp14:anchorId="47DD064F" wp14:editId="0547DE51">
          <wp:extent cx="2093132" cy="523875"/>
          <wp:effectExtent l="0" t="0" r="0" b="0"/>
          <wp:docPr id="5254962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96231" name="Imagen 5254962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30" cy="52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785543">
    <w:abstractNumId w:val="8"/>
  </w:num>
  <w:num w:numId="2" w16cid:durableId="1206336378">
    <w:abstractNumId w:val="4"/>
  </w:num>
  <w:num w:numId="3" w16cid:durableId="1663466480">
    <w:abstractNumId w:val="0"/>
  </w:num>
  <w:num w:numId="4" w16cid:durableId="1889875821">
    <w:abstractNumId w:val="5"/>
  </w:num>
  <w:num w:numId="5" w16cid:durableId="2050687732">
    <w:abstractNumId w:val="3"/>
  </w:num>
  <w:num w:numId="6" w16cid:durableId="322969816">
    <w:abstractNumId w:val="2"/>
  </w:num>
  <w:num w:numId="7" w16cid:durableId="748160732">
    <w:abstractNumId w:val="6"/>
  </w:num>
  <w:num w:numId="8" w16cid:durableId="81612888">
    <w:abstractNumId w:val="7"/>
  </w:num>
  <w:num w:numId="9" w16cid:durableId="9286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D2F"/>
    <w:rsid w:val="00030D64"/>
    <w:rsid w:val="00034616"/>
    <w:rsid w:val="0006063C"/>
    <w:rsid w:val="000C21C8"/>
    <w:rsid w:val="000D4C8F"/>
    <w:rsid w:val="00113E2E"/>
    <w:rsid w:val="001347CD"/>
    <w:rsid w:val="001415DF"/>
    <w:rsid w:val="0015074B"/>
    <w:rsid w:val="001770D5"/>
    <w:rsid w:val="0024010F"/>
    <w:rsid w:val="00280700"/>
    <w:rsid w:val="0029639D"/>
    <w:rsid w:val="002D4AC3"/>
    <w:rsid w:val="00326F90"/>
    <w:rsid w:val="004A2055"/>
    <w:rsid w:val="004D598B"/>
    <w:rsid w:val="005456CE"/>
    <w:rsid w:val="00551626"/>
    <w:rsid w:val="0055267C"/>
    <w:rsid w:val="0055669A"/>
    <w:rsid w:val="005D152E"/>
    <w:rsid w:val="005E25ED"/>
    <w:rsid w:val="00676821"/>
    <w:rsid w:val="007161BC"/>
    <w:rsid w:val="00726948"/>
    <w:rsid w:val="00752686"/>
    <w:rsid w:val="007A5238"/>
    <w:rsid w:val="007C435C"/>
    <w:rsid w:val="007E5B68"/>
    <w:rsid w:val="008A51BB"/>
    <w:rsid w:val="009D10DB"/>
    <w:rsid w:val="00A42DF9"/>
    <w:rsid w:val="00A7021F"/>
    <w:rsid w:val="00AA1D8D"/>
    <w:rsid w:val="00B47730"/>
    <w:rsid w:val="00C0146F"/>
    <w:rsid w:val="00C94A45"/>
    <w:rsid w:val="00CA44A9"/>
    <w:rsid w:val="00CB0664"/>
    <w:rsid w:val="00CB7228"/>
    <w:rsid w:val="00D00838"/>
    <w:rsid w:val="00D37664"/>
    <w:rsid w:val="00E0583E"/>
    <w:rsid w:val="00E96371"/>
    <w:rsid w:val="00E96C3A"/>
    <w:rsid w:val="00EA709B"/>
    <w:rsid w:val="00EB46AE"/>
    <w:rsid w:val="00F26BA1"/>
    <w:rsid w:val="00F72E75"/>
    <w:rsid w:val="00FB4513"/>
    <w:rsid w:val="00FC693F"/>
    <w:rsid w:val="160C1619"/>
    <w:rsid w:val="68DA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AE867D8-5629-4BBD-9397-EF56D3F9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550</Characters>
  <Application>Microsoft Office Word</Application>
  <DocSecurity>0</DocSecurity>
  <Lines>91</Lines>
  <Paragraphs>39</Paragraphs>
  <ScaleCrop>false</ScaleCrop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Bork (EPV)</cp:lastModifiedBy>
  <cp:revision>46</cp:revision>
  <dcterms:created xsi:type="dcterms:W3CDTF">2013-12-23T23:15:00Z</dcterms:created>
  <dcterms:modified xsi:type="dcterms:W3CDTF">2026-03-24T14:17:00Z</dcterms:modified>
  <cp:category/>
</cp:coreProperties>
</file>